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地球奥秘大百科  宇宙环境</w:t>
      </w:r>
    </w:p>
    <w:p>
      <w:r>
        <w:rPr>
          <w:rFonts w:ascii="宋体" w:hAnsi="宋体" w:eastAsia="宋体"/>
          <w:sz w:val="24"/>
        </w:rPr>
        <w:t>刘雨眠改编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地球奥秘大百科  宇宙环境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本书出售、求购地址：https://www.jiaokey.com/book/detail/13853445.html</w:t>
      </w:r>
    </w:p>
    <w:p>
      <w:r>
        <w:t>更多相关图书推荐：https://www.jiaokey.com</w:t>
      </w:r>
    </w:p>
    <w:p>
      <w:r>
        <w:t>刘雨眠改编 其他作品：https://www.jiaokey.com/tag/刘雨眠改编.html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关键词搜索：https://www.jiaokey.com/tag/地球奥秘大百科  宇宙环境.html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