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书名：生产经理必知的100堂管理课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总页数：407</w:t>
      </w:r>
    </w:p>
    <w:p>
      <w:r>
        <w:t>更多请访问教客网: www.jiaokey.com</w:t>
      </w:r>
    </w:p>
    <w:p>
      <w:r>
        <w:t>生产经理必知的100堂管理课 评论地址：https://www.jiaokey.com/book/detail/13853444.html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