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书名：影视名城  休闲小镇</w:t>
      </w:r>
    </w:p>
    <w:p>
      <w:r>
        <w:t>作者：曾毓琳主编</w:t>
      </w:r>
    </w:p>
    <w:p>
      <w:r>
        <w:t>出版社：北京:中国社会出版社,2015.06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影视名城  休闲小镇 评论地址：https://www.jiaokey.com/book/detail/13853387.html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