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拓荒者的足迹  内蒙古教育战线英模人物报告文学集</w:t>
      </w:r>
    </w:p>
    <w:p>
      <w:r>
        <w:rPr>
          <w:rFonts w:ascii="宋体" w:hAnsi="宋体" w:eastAsia="宋体"/>
          <w:sz w:val="24"/>
        </w:rPr>
        <w:t>内蒙古自治区教育厅主编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拓荒者的足迹  内蒙古教育战线英模人物报告文学集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本书出售、求购地址：https://www.jiaokey.com/book/detail/13853385.html</w:t>
      </w:r>
    </w:p>
    <w:p>
      <w:r>
        <w:t>更多相关图书推荐：https://www.jiaokey.com</w:t>
      </w:r>
    </w:p>
    <w:p>
      <w:r>
        <w:t>内蒙古自治区教育厅主编 其他作品：https://www.jiaokey.com/tag/内蒙古自治区教育厅主编.html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关键词搜索：https://www.jiaokey.com/tag/拓荒者的足迹  内蒙古教育战线英模人物报告文学集.html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