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芭比之天鹅湖  一个关于爱和勇气的故事</w:t>
      </w:r>
    </w:p>
    <w:p>
      <w:r>
        <w:rPr>
          <w:rFonts w:ascii="宋体" w:hAnsi="宋体" w:eastAsia="宋体"/>
          <w:sz w:val="24"/>
        </w:rPr>
        <w:t>（美）玛丽?曼-肯，（美）安德烈亚?波斯纳-桑切斯编写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芭比之天鹅湖  一个关于爱和勇气的故事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（美）玛丽?曼-肯，（美）安德烈亚?波斯纳-桑切斯编写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本书出售、求购地址：https://www.jiaokey.com/book/detail/13853295.html</w:t>
      </w:r>
    </w:p>
    <w:p>
      <w:r>
        <w:t>更多相关图书推荐：https://www.jiaokey.com</w:t>
      </w:r>
    </w:p>
    <w:p>
      <w:r>
        <w:t>（美）玛丽?曼-肯，（美）安德烈亚?波斯纳-桑切斯编写 其他作品：https://www.jiaokey.com/tag/（美）玛丽?曼-肯，（美）安德烈亚?波斯纳-桑切斯编写.html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关键词搜索：https://www.jiaokey.com/tag/芭比之天鹅湖  一个关于爱和勇气的故事.html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