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4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本书出售、求购地址：https://www.jiaokey.com/book/detail/13853284.html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杭州古籍书店 出版图书：https://www.jiaokey.com/tag/杭州古籍书店.html</w:t>
      </w:r>
    </w:p>
    <w:p>
      <w:r>
        <w:t>关键词搜索：https://www.jiaokey.com/tag/御选历代诗余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