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毛泽东的故事之一  问苍茫大地谁主浮沉  毛泽东青少年时代的故事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毛泽东的故事之一  问苍茫大地谁主浮沉  毛泽东青少年时代的故事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本书出售、求购地址：https://www.jiaokey.com/book/detail/13853274.html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关键词搜索：https://www.jiaokey.com/tag/毛泽东的故事之一  问苍茫大地谁主浮沉  毛泽东青少年时代的故事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