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毛泽东的故事之四  战地黄花分外香  毛泽东指挥红军进行反“围剿”战争的故事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毛泽东的故事之四  战地黄花分外香  毛泽东指挥红军进行反“围剿”战争的故事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本书出售、求购地址：https://www.jiaokey.com/book/detail/13853273.html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关键词搜索：https://www.jiaokey.com/tag/毛泽东的故事之四  战地黄花分外香  毛泽东指挥红军进行反“围剿”战争的故事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