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毛泽东的故事之十  为有牺牲多壮志  毛泽东亲属烈士的故事  第2版</w:t>
      </w:r>
    </w:p>
    <w:p>
      <w:r>
        <w:rPr>
          <w:rFonts w:ascii="宋体" w:hAnsi="宋体" w:eastAsia="宋体"/>
          <w:sz w:val="24"/>
        </w:rPr>
        <w:t>石仲泉，陈登才主编；冯世平副主编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毛泽东的故事之十  为有牺牲多壮志  毛泽东亲属烈士的故事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本书出售、求购地址：https://www.jiaokey.com/book/detail/13853267.html</w:t>
      </w:r>
    </w:p>
    <w:p>
      <w:r>
        <w:t>更多相关图书推荐：https://www.jiaokey.com</w:t>
      </w:r>
    </w:p>
    <w:p>
      <w:r>
        <w:t>石仲泉，陈登才主编；冯世平副主编 其他作品：https://www.jiaokey.com/tag/石仲泉，陈登才主编；冯世平副主编.html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关键词搜索：https://www.jiaokey.com/tag/毛泽东的故事之十  为有牺牲多壮志  毛泽东亲属烈士的故事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