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小灵通游未来  科学幻想小说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小灵通游未来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本书出售、求购地址：https://www.jiaokey.com/book/detail/13853238.html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关键词搜索：https://www.jiaokey.com/tag/小灵通游未来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