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书名：英语王国历险记</w:t>
      </w:r>
    </w:p>
    <w:p>
      <w:r>
        <w:t>作者：李四新，刘玉玲著</w:t>
      </w:r>
    </w:p>
    <w:p>
      <w:r>
        <w:t>出版社：武汉:武汉大学出版社,2000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英语王国历险记 评论地址：https://www.jiaokey.com/book/detail/13853203.html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