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中国教育现代化的南山模式</w:t>
      </w:r>
    </w:p>
    <w:p>
      <w:r>
        <w:rPr>
          <w:rFonts w:ascii="宋体" w:hAnsi="宋体" w:eastAsia="宋体"/>
          <w:sz w:val="24"/>
        </w:rPr>
        <w:t>冯增俊，王兆丁，孙明英等著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中国教育现代化的南山模式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冯增俊，王兆丁，孙明英等著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本书出售、求购地址：https://www.jiaokey.com/book/detail/13853175.html</w:t>
      </w:r>
    </w:p>
    <w:p>
      <w:r>
        <w:t>更多相关图书推荐：https://www.jiaokey.com</w:t>
      </w:r>
    </w:p>
    <w:p>
      <w:r>
        <w:t>冯增俊，王兆丁，孙明英等著 其他作品：https://www.jiaokey.com/tag/冯增俊，王兆丁，孙明英等著.html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关键词搜索：https://www.jiaokey.com/tag/中国教育现代化的南山模式.html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