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中国·四川抗战文化研究丛书  大轰炸中的重庆陪都文化  文联版</w:t>
      </w:r>
    </w:p>
    <w:p>
      <w:r>
        <w:rPr>
          <w:rFonts w:ascii="宋体" w:hAnsi="宋体" w:eastAsia="宋体"/>
          <w:sz w:val="24"/>
        </w:rPr>
        <w:t>苏光文著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中国·四川抗战文化研究丛书  大轰炸中的重庆陪都文化  文联版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本书出售、求购地址：https://www.jiaokey.com/book/detail/13853168.html</w:t>
      </w:r>
    </w:p>
    <w:p>
      <w:r>
        <w:t>更多相关图书推荐：https://www.jiaokey.com</w:t>
      </w:r>
    </w:p>
    <w:p>
      <w:r>
        <w:t>苏光文著 其他作品：https://www.jiaokey.com/tag/苏光文著.html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关键词搜索：https://www.jiaokey.com/tag/中国·四川抗战文化研究丛书  大轰炸中的重庆陪都文化  文联版.html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