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现代新儒家直觉观考察  以梁漱溟、冯友兰、熊十力、贺麟为中心</w:t>
      </w:r>
    </w:p>
    <w:p>
      <w:r>
        <w:rPr>
          <w:rFonts w:ascii="宋体" w:hAnsi="宋体" w:eastAsia="宋体"/>
          <w:sz w:val="24"/>
        </w:rPr>
        <w:t>陈永杰著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现代新儒家直觉观考察  以梁漱溟、冯友兰、熊十力、贺麟为中心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本书出售、求购地址：https://www.jiaokey.com/book/detail/13853132.html</w:t>
      </w:r>
    </w:p>
    <w:p>
      <w:r>
        <w:t>更多相关图书推荐：https://www.jiaokey.com</w:t>
      </w:r>
    </w:p>
    <w:p>
      <w:r>
        <w:t>陈永杰著 其他作品：https://www.jiaokey.com/tag/陈永杰著.html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关键词搜索：https://www.jiaokey.com/tag/现代新儒家直觉观考察  以梁漱溟、冯友兰、熊十力、贺麟为中心.html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