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  燕园景观及人文底蕴</w:t>
      </w:r>
    </w:p>
    <w:p>
      <w:r>
        <w:rPr>
          <w:rFonts w:ascii="宋体" w:hAnsi="宋体" w:eastAsia="宋体"/>
          <w:sz w:val="24"/>
        </w:rPr>
        <w:t>肖东发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  燕园景观及人文底蕴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本书出售、求购地址：https://www.jiaokey.com/book/detail/13853118.html</w:t>
      </w:r>
    </w:p>
    <w:p>
      <w:r>
        <w:t>更多相关图书推荐：https://www.jiaokey.com</w:t>
      </w:r>
    </w:p>
    <w:p>
      <w:r>
        <w:t>肖东发 其他作品：https://www.jiaokey.com/tag/肖东发.html</w:t>
      </w:r>
    </w:p>
    <w:p>
      <w:r>
        <w:t>关键词搜索：https://www.jiaokey.com/tag/风物  燕园景观及人文底蕴.html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