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蒙田的猫  秋水散人随笔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蒙田的猫  秋水散人随笔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本书出售、求购地址：https://www.jiaokey.com/book/detail/13853112.html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关键词搜索：https://www.jiaokey.com/tag/蒙田的猫  秋水散人随笔.html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