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中国休闲体育发展理论与思考</w:t>
      </w:r>
    </w:p>
    <w:p>
      <w:r>
        <w:rPr>
          <w:rFonts w:ascii="宋体" w:hAnsi="宋体" w:eastAsia="宋体"/>
          <w:sz w:val="24"/>
        </w:rPr>
        <w:t>钟秉枢主编；杨铁黎，刘勇，陈丽萍副主编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中国休闲体育发展理论与思考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钟秉枢主编；杨铁黎，刘勇，陈丽萍副主编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本书出售、求购地址：https://www.jiaokey.com/book/detail/13853075.html</w:t>
      </w:r>
    </w:p>
    <w:p>
      <w:r>
        <w:t>更多相关图书推荐：https://www.jiaokey.com</w:t>
      </w:r>
    </w:p>
    <w:p>
      <w:r>
        <w:t>钟秉枢主编；杨铁黎，刘勇，陈丽萍副主编 其他作品：https://www.jiaokey.com/tag/钟秉枢主编；杨铁黎，刘勇，陈丽萍副主编.html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关键词搜索：https://www.jiaokey.com/tag/中国休闲体育发展理论与思考.html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