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纸香墨润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纸香墨润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本书出售、求购地址：https://www.jiaokey.com/book/detail/13853068.html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关键词搜索：https://www.jiaokey.com/tag/纸香墨润.html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