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第3版  Jurisprudence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第3版 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本书出售、求购地址：https://www.jiaokey.com/book/detail/13853062.html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  第3版 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