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体育法学丛书  学校体育伤害事故法律问题研究</w:t>
      </w:r>
    </w:p>
    <w:p>
      <w:r>
        <w:rPr>
          <w:rFonts w:ascii="宋体" w:hAnsi="宋体" w:eastAsia="宋体"/>
          <w:sz w:val="24"/>
        </w:rPr>
        <w:t>谭小勇，宋剑英，杨蓓蕾等著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体育法学丛书  学校体育伤害事故法律问题研究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谭小勇，宋剑英，杨蓓蕾等著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本书出售、求购地址：https://www.jiaokey.com/book/detail/13853048.html</w:t>
      </w:r>
    </w:p>
    <w:p>
      <w:r>
        <w:t>更多相关图书推荐：https://www.jiaokey.com</w:t>
      </w:r>
    </w:p>
    <w:p>
      <w:r>
        <w:t>谭小勇，宋剑英，杨蓓蕾等著 其他作品：https://www.jiaokey.com/tag/谭小勇，宋剑英，杨蓓蕾等著.html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关键词搜索：https://www.jiaokey.com/tag/体育法学丛书  学校体育伤害事故法律问题研究.html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