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全国电力职业教育教材编审委员会组编；李梅兰，武娟主编；李凌舟，辛华，舒辉，陈金星副主编；邱碧丹，黄朵编写；刘晓春，陈坚主审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全国电力职业教育教材编审委员会组编；李梅兰，武娟主编；李凌舟，辛华，舒辉，陈金星副主编；邱碧丹，黄朵编写；刘晓春，陈坚主审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本书出售、求购地址：https://www.jiaokey.com/book/detail/13853031.html</w:t>
      </w:r>
    </w:p>
    <w:p>
      <w:r>
        <w:t>更多相关图书推荐：https://www.jiaokey.com</w:t>
      </w:r>
    </w:p>
    <w:p>
      <w:r>
        <w:t>全国电力职业教育教材编审委员会组编；李梅兰，武娟主编；李凌舟，辛华，舒辉，陈金星副主编；邱碧丹，黄朵编写；刘晓春，陈坚主审 其他作品：https://www.jiaokey.com/tag/全国电力职业教育教材编审委员会组编；李梅兰，武娟主编；李凌舟，辛华，舒辉，陈金星副主编；邱碧丹，黄朵编写；刘晓春，陈坚主审.html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