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固定资产投资项目节能评估和审查工作指南  2014年本</w:t>
      </w:r>
    </w:p>
    <w:p>
      <w:r>
        <w:rPr>
          <w:rFonts w:ascii="宋体" w:hAnsi="宋体" w:eastAsia="宋体"/>
          <w:sz w:val="24"/>
        </w:rPr>
        <w:t>谢极，徐志强主编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固定资产投资项目节能评估和审查工作指南  2014年本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谢极，徐志强主编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本书出售、求购地址：https://www.jiaokey.com/book/detail/13853004.html</w:t>
      </w:r>
    </w:p>
    <w:p>
      <w:r>
        <w:t>更多相关图书推荐：https://www.jiaokey.com</w:t>
      </w:r>
    </w:p>
    <w:p>
      <w:r>
        <w:t>谢极，徐志强主编 其他作品：https://www.jiaokey.com/tag/谢极，徐志强主编.html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关键词搜索：https://www.jiaokey.com/tag/固定资产投资项目节能评估和审查工作指南  2014年本.html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