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书名：尚理·卓越  上海理工大学党建研究论文集</w:t>
      </w:r>
    </w:p>
    <w:p>
      <w:r>
        <w:t>作者：刘道平主编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总页数：142</w:t>
      </w:r>
    </w:p>
    <w:p>
      <w:r>
        <w:t>更多请访问教客网: www.jiaokey.com</w:t>
      </w:r>
    </w:p>
    <w:p>
      <w:r>
        <w:t>尚理·卓越  上海理工大学党建研究论文集 评论地址：https://www.jiaokey.com/book/detail/13852992.html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