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书名：汽车电器设备与维修学习工作页</w:t>
      </w:r>
    </w:p>
    <w:p>
      <w:r>
        <w:t>作者：江军，鄂义主编；郑振，余元强，赵艳杰副主编</w:t>
      </w:r>
    </w:p>
    <w:p>
      <w:r>
        <w:t>出版社：武汉:华中科技大学出版社,2015.01</w:t>
      </w:r>
    </w:p>
    <w:p>
      <w:r>
        <w:t>出版日期：</w:t>
      </w:r>
    </w:p>
    <w:p>
      <w:r>
        <w:t>总页数：91</w:t>
      </w:r>
    </w:p>
    <w:p>
      <w:r>
        <w:t>更多请访问教客网: www.jiaokey.com</w:t>
      </w:r>
    </w:p>
    <w:p>
      <w:r>
        <w:t>汽车电器设备与维修学习工作页 评论地址：https://www.jiaokey.com/book/detail/13852991.html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