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伴着歌声成长  儿童声乐基础知识与优秀歌曲选</w:t>
      </w:r>
    </w:p>
    <w:p>
      <w:r>
        <w:rPr>
          <w:rFonts w:ascii="宋体" w:hAnsi="宋体" w:eastAsia="宋体"/>
          <w:sz w:val="24"/>
        </w:rPr>
        <w:t>罗琦，刘毅力编著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伴着歌声成长  儿童声乐基础知识与优秀歌曲选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罗琦，刘毅力编著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本书出售、求购地址：https://www.jiaokey.com/book/detail/13852954.html</w:t>
      </w:r>
    </w:p>
    <w:p>
      <w:r>
        <w:t>更多相关图书推荐：https://www.jiaokey.com</w:t>
      </w:r>
    </w:p>
    <w:p>
      <w:r>
        <w:t>罗琦，刘毅力编著 其他作品：https://www.jiaokey.com/tag/罗琦，刘毅力编著.html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关键词搜索：https://www.jiaokey.com/tag/伴着歌声成长  儿童声乐基础知识与优秀歌曲选.html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