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生命信徒  徐志摩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生命信徒  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本书出售、求购地址：https://www.jiaokey.com/book/detail/13852911.html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关键词搜索：https://www.jiaokey.com/tag/生命信徒  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