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书名：背包里的婚纱</w:t>
      </w:r>
    </w:p>
    <w:p>
      <w:r>
        <w:t>作者：文心童鞋，河马先森著</w:t>
      </w:r>
    </w:p>
    <w:p>
      <w:r>
        <w:t>出版社：北京:测绘出版社,2015.06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背包里的婚纱 评论地址：https://www.jiaokey.com/book/detail/13852902.html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