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带好队伍用好人  把中层执行力做到最好的8个关键</w:t>
      </w:r>
    </w:p>
    <w:p>
      <w:r>
        <w:rPr>
          <w:rFonts w:ascii="宋体" w:hAnsi="宋体" w:eastAsia="宋体"/>
          <w:sz w:val="24"/>
        </w:rPr>
        <w:t>顾俊峰，郑建编著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带好队伍用好人  把中层执行力做到最好的8个关键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顾俊峰，郑建编著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本书出售、求购地址：https://www.jiaokey.com/book/detail/13852885.html</w:t>
      </w:r>
    </w:p>
    <w:p>
      <w:r>
        <w:t>更多相关图书推荐：https://www.jiaokey.com</w:t>
      </w:r>
    </w:p>
    <w:p>
      <w:r>
        <w:t>顾俊峰，郑建编著 其他作品：https://www.jiaokey.com/tag/顾俊峰，郑建编著.html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关键词搜索：https://www.jiaokey.com/tag/带好队伍用好人  把中层执行力做到最好的8个关键.html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