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生本课堂让教育绽放情智的魅力</w:t>
      </w:r>
    </w:p>
    <w:p>
      <w:r>
        <w:rPr>
          <w:rFonts w:ascii="宋体" w:hAnsi="宋体" w:eastAsia="宋体"/>
          <w:sz w:val="24"/>
        </w:rPr>
        <w:t>鞠文玲著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生本课堂让教育绽放情智的魅力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本书出售、求购地址：https://www.jiaokey.com/book/detail/13852882.html</w:t>
      </w:r>
    </w:p>
    <w:p>
      <w:r>
        <w:t>更多相关图书推荐：https://www.jiaokey.com</w:t>
      </w:r>
    </w:p>
    <w:p>
      <w:r>
        <w:t>鞠文玲著 其他作品：https://www.jiaokey.com/tag/鞠文玲著.html</w:t>
      </w:r>
    </w:p>
    <w:p>
      <w:r>
        <w:t>北京:光明日报出版社,2014.08 出版图书：https://www.jiaokey.com/tag/北京:光明日报出版社,2014.08.html</w:t>
      </w:r>
    </w:p>
    <w:p>
      <w:r>
        <w:t>关键词搜索：https://www.jiaokey.com/tag/中小学-课堂教学-教学研究.html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