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孩子注意力不集中、自控能力差，怎么办？</w:t>
      </w:r>
    </w:p>
    <w:p>
      <w:r>
        <w:rPr>
          <w:rFonts w:ascii="宋体" w:hAnsi="宋体" w:eastAsia="宋体"/>
          <w:sz w:val="24"/>
        </w:rPr>
        <w:t>（美）劳伦斯·夏皮罗著；姚克勤译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孩子注意力不集中、自控能力差，怎么办？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（美）劳伦斯·夏皮罗著；姚克勤译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本书出售、求购地址：https://www.jiaokey.com/book/detail/13852875.html</w:t>
      </w:r>
    </w:p>
    <w:p>
      <w:r>
        <w:t>更多相关图书推荐：https://www.jiaokey.com</w:t>
      </w:r>
    </w:p>
    <w:p>
      <w:r>
        <w:t>（美）劳伦斯·夏皮罗著；姚克勤译 其他作品：https://www.jiaokey.com/tag/（美）劳伦斯·夏皮罗著；姚克勤译.html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关键词搜索：https://www.jiaokey.com/tag/孩子注意力不集中、自控能力差，怎么办？.html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