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微生物制药技术</w:t>
      </w:r>
    </w:p>
    <w:p>
      <w:r>
        <w:rPr>
          <w:rFonts w:ascii="宋体" w:hAnsi="宋体" w:eastAsia="宋体"/>
          <w:sz w:val="24"/>
        </w:rPr>
        <w:t>吴秀玲，李公斌主编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微生物制药技术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吴秀玲，李公斌主编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微生物培养-应用-药物-高等职业教育-教材-微生物培养-药物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本书出售、求购地址：https://www.jiaokey.com/book/detail/13852843.html</w:t>
      </w:r>
    </w:p>
    <w:p>
      <w:r>
        <w:t>更多相关图书推荐：https://www.jiaokey.com</w:t>
      </w:r>
    </w:p>
    <w:p>
      <w:r>
        <w:t>吴秀玲，李公斌主编 其他作品：https://www.jiaokey.com/tag/吴秀玲，李公斌主编.html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关键词搜索：https://www.jiaokey.com/tag/微生物培养-应用-药物-高等职业教育-教材-微生物培养-药物.html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