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海外监督制度与实践  纪检监察机关国外考察报告专辑  2005-2010</w:t>
      </w:r>
    </w:p>
    <w:p>
      <w:r>
        <w:rPr>
          <w:rFonts w:ascii="宋体" w:hAnsi="宋体" w:eastAsia="宋体"/>
          <w:sz w:val="24"/>
        </w:rPr>
        <w:t>中央纪委监察部外事局编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海外监督制度与实践  纪检监察机关国外考察报告专辑  2005-2010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中央纪委监察部外事局编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本书出售、求购地址：https://www.jiaokey.com/book/detail/13852836.html</w:t>
      </w:r>
    </w:p>
    <w:p>
      <w:r>
        <w:t>更多相关图书推荐：https://www.jiaokey.com</w:t>
      </w:r>
    </w:p>
    <w:p>
      <w:r>
        <w:t>中央纪委监察部外事局编 其他作品：https://www.jiaokey.com/tag/中央纪委监察部外事局编.html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关键词搜索：https://www.jiaokey.com/tag/海外监督制度与实践  纪检监察机关国外考察报告专辑  2005-2010.html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