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书名：踏歌浐灞  英文</w:t>
      </w:r>
    </w:p>
    <w:p>
      <w:r>
        <w:t>作者：贺平安著；王梦莹，王晨晨译</w:t>
      </w:r>
    </w:p>
    <w:p>
      <w:r>
        <w:t>出版社：北京:五洲传播出版社,2014.11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踏歌浐灞  英文 评论地址：https://www.jiaokey.com/book/detail/13852802.html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