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《哈利·波特》作者的魔法启蒙读本  想做好孩子</w:t>
      </w:r>
    </w:p>
    <w:p>
      <w:r>
        <w:rPr>
          <w:rFonts w:ascii="宋体" w:hAnsi="宋体" w:eastAsia="宋体"/>
          <w:sz w:val="24"/>
        </w:rPr>
        <w:t>（英）伊迪丝·内斯比特著；冯华，沈京会译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2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《哈利·波特》作者的魔法启蒙读本  想做好孩子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（英）伊迪丝·内斯比特著；冯华，沈京会译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本书出售、求购地址：https://www.jiaokey.com/book/detail/13852800.html</w:t>
      </w:r>
    </w:p>
    <w:p>
      <w:r>
        <w:t>更多相关图书推荐：https://www.jiaokey.com</w:t>
      </w:r>
    </w:p>
    <w:p>
      <w:r>
        <w:t>（英）伊迪丝·内斯比特著；冯华，沈京会译 其他作品：https://www.jiaokey.com/tag/（英）伊迪丝·内斯比特著；冯华，沈京会译.html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