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被收缴的语文  一位语文特级教师的工作札记</w:t>
      </w:r>
    </w:p>
    <w:p>
      <w:r>
        <w:rPr>
          <w:rFonts w:ascii="宋体" w:hAnsi="宋体" w:eastAsia="宋体"/>
          <w:sz w:val="24"/>
        </w:rPr>
        <w:t>吴忌著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被收缴的语文  一位语文特级教师的工作札记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本书出售、求购地址：https://www.jiaokey.com/book/detail/13852797.html</w:t>
      </w:r>
    </w:p>
    <w:p>
      <w:r>
        <w:t>更多相关图书推荐：https://www.jiaokey.com</w:t>
      </w:r>
    </w:p>
    <w:p>
      <w:r>
        <w:t>吴忌著 其他作品：https://www.jiaokey.com/tag/吴忌著.html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关键词搜索：https://www.jiaokey.com/tag/被收缴的语文  一位语文特级教师的工作札记.html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