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自助育儿宝典  激发孩子的创造力</w:t>
      </w:r>
    </w:p>
    <w:p>
      <w:r>
        <w:rPr>
          <w:rFonts w:ascii="宋体" w:hAnsi="宋体" w:eastAsia="宋体"/>
          <w:sz w:val="24"/>
        </w:rPr>
        <w:t>（英）维多利亚·威尔逊（VICTORIA WILSON）著；董敏译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自助育儿宝典  激发孩子的创造力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（英）维多利亚·威尔逊（VICTORIA WILSON）著；董敏译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本书出售、求购地址：https://www.jiaokey.com/book/detail/13852788.html</w:t>
      </w:r>
    </w:p>
    <w:p>
      <w:r>
        <w:t>更多相关图书推荐：https://www.jiaokey.com</w:t>
      </w:r>
    </w:p>
    <w:p>
      <w:r>
        <w:t>（英）维多利亚·威尔逊（VICTORIA WILSON）著；董敏译 其他作品：https://www.jiaokey.com/tag/（英）维多利亚·威尔逊（VICTORIA WILSON）著；董敏译.html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关键词搜索：https://www.jiaokey.com/tag/自助育儿宝典  激发孩子的创造力.html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