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开在花海的青春  邯郸大学生诗歌节作品精选  2013</w:t>
      </w:r>
    </w:p>
    <w:p>
      <w:r>
        <w:rPr>
          <w:rFonts w:ascii="宋体" w:hAnsi="宋体" w:eastAsia="宋体"/>
          <w:sz w:val="24"/>
        </w:rPr>
        <w:t>董海林，王红升主编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2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开在花海的青春  邯郸大学生诗歌节作品精选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董海林，王红升主编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本书出售、求购地址：https://www.jiaokey.com/book/detail/13852779.html</w:t>
      </w:r>
    </w:p>
    <w:p>
      <w:r>
        <w:t>更多相关图书推荐：https://www.jiaokey.com</w:t>
      </w:r>
    </w:p>
    <w:p>
      <w:r>
        <w:t>董海林，王红升主编 其他作品：https://www.jiaokey.com/tag/董海林，王红升主编.html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