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书名：汽车空调检测与维修学习工作页</w:t>
      </w:r>
    </w:p>
    <w:p>
      <w:r>
        <w:t>作者：江军主编；黄琳，凌濛，郑振等副主编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总页数：74</w:t>
      </w:r>
    </w:p>
    <w:p>
      <w:r>
        <w:t>更多请访问教客网: www.jiaokey.com</w:t>
      </w:r>
    </w:p>
    <w:p>
      <w:r>
        <w:t>汽车空调检测与维修学习工作页 评论地址：https://www.jiaokey.com/book/detail/13852775.html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