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散户操盘实战兵法  超值白金版</w:t>
      </w:r>
    </w:p>
    <w:p>
      <w:r>
        <w:rPr>
          <w:rFonts w:ascii="宋体" w:hAnsi="宋体" w:eastAsia="宋体"/>
          <w:sz w:val="24"/>
        </w:rPr>
        <w:t>六月冬眠著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散户操盘实战兵法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六月冬眠著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本书出售、求购地址：https://www.jiaokey.com/book/detail/13852753.html</w:t>
      </w:r>
    </w:p>
    <w:p>
      <w:r>
        <w:t>更多相关图书推荐：https://www.jiaokey.com</w:t>
      </w:r>
    </w:p>
    <w:p>
      <w:r>
        <w:t>六月冬眠著 其他作品：https://www.jiaokey.com/tag/六月冬眠著.html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关键词搜索：https://www.jiaokey.com/tag/散户操盘实战兵法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