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书名：建筑设备工程</w:t>
      </w:r>
    </w:p>
    <w:p>
      <w:r>
        <w:t>作者：袁尚科，赵子琴主编；张双德，张卫峰副主编</w:t>
      </w:r>
    </w:p>
    <w:p>
      <w:r>
        <w:t>出版社：重庆：重庆大学出版社</w:t>
      </w:r>
    </w:p>
    <w:p>
      <w:r>
        <w:t>出版日期：2014.05</w:t>
      </w:r>
    </w:p>
    <w:p>
      <w:r>
        <w:t>总页数：253</w:t>
      </w:r>
    </w:p>
    <w:p>
      <w:r>
        <w:t>更多请访问教客网: www.jiaokey.com</w:t>
      </w:r>
    </w:p>
    <w:p>
      <w:r>
        <w:t>建筑设备工程 评论地址：https://www.jiaokey.com/book/detail/13852752.html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