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书名：岩浆岩  变质岩微观特征实用图集</w:t>
      </w:r>
    </w:p>
    <w:p>
      <w:r>
        <w:t>作者：邓明雅，陶艳忠，许建等编著</w:t>
      </w:r>
    </w:p>
    <w:p>
      <w:r>
        <w:t>出版社：北京：中国石化出版社</w:t>
      </w:r>
    </w:p>
    <w:p>
      <w:r>
        <w:t>出版日期：2014</w:t>
      </w:r>
    </w:p>
    <w:p>
      <w:r>
        <w:t>总页数：133</w:t>
      </w:r>
    </w:p>
    <w:p>
      <w:r>
        <w:t>更多请访问教客网: www.jiaokey.com</w:t>
      </w:r>
    </w:p>
    <w:p>
      <w:r>
        <w:t>岩浆岩  变质岩微观特征实用图集 评论地址：https://www.jiaokey.com/book/detail/13852738.html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