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电工理论与控制技术基础实验指导与题解</w:t>
      </w:r>
    </w:p>
    <w:p>
      <w:r>
        <w:rPr>
          <w:rFonts w:ascii="宋体" w:hAnsi="宋体" w:eastAsia="宋体"/>
          <w:sz w:val="24"/>
        </w:rPr>
        <w:t>张远强，敖邦乾，吴有林等编著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电工理论与控制技术基础实验指导与题解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张远强，敖邦乾，吴有林等编著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本书出售、求购地址：https://www.jiaokey.com/book/detail/13852728.html</w:t>
      </w:r>
    </w:p>
    <w:p>
      <w:r>
        <w:t>更多相关图书推荐：https://www.jiaokey.com</w:t>
      </w:r>
    </w:p>
    <w:p>
      <w:r>
        <w:t>张远强，敖邦乾，吴有林等编著 其他作品：https://www.jiaokey.com/tag/张远强，敖邦乾，吴有林等编著.html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关键词搜索：https://www.jiaokey.com/tag/电工理论与控制技术基础实验指导与题解.html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