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我们不问岁月，只愿意活得任性</w:t>
      </w:r>
    </w:p>
    <w:p>
      <w:r>
        <w:rPr>
          <w:rFonts w:ascii="宋体" w:hAnsi="宋体" w:eastAsia="宋体"/>
          <w:sz w:val="24"/>
        </w:rPr>
        <w:t>无赖诗魔著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我们不问岁月，只愿意活得任性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无赖诗魔著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本书出售、求购地址：https://www.jiaokey.com/book/detail/13852726.html</w:t>
      </w:r>
    </w:p>
    <w:p>
      <w:r>
        <w:t>更多相关图书推荐：https://www.jiaokey.com</w:t>
      </w:r>
    </w:p>
    <w:p>
      <w:r>
        <w:t>无赖诗魔著 其他作品：https://www.jiaokey.com/tag/无赖诗魔著.html</w:t>
      </w:r>
    </w:p>
    <w:p>
      <w:r>
        <w:t>北京:群言出版社,2015.07 出版图书：https://www.jiaokey.com/tag/北京:群言出版社,2015.07.html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