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书名：全上古三代秦汉三国六朝文  全6册</w:t>
      </w:r>
    </w:p>
    <w:p>
      <w:r>
        <w:t>作者：（清）严可均辑</w:t>
      </w:r>
    </w:p>
    <w:p>
      <w:r>
        <w:t>出版社：上海:上海古籍出版社,2009.06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全上古三代秦汉三国六朝文  全6册 评论地址：https://www.jiaokey.com/book/detail/13852721.html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