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运动+饮食+按摩自我调养高血压</w:t>
      </w:r>
    </w:p>
    <w:p>
      <w:r>
        <w:rPr>
          <w:rFonts w:ascii="宋体" w:hAnsi="宋体" w:eastAsia="宋体"/>
          <w:sz w:val="24"/>
        </w:rPr>
        <w:t>高志雄主编；郭俊岗审订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运动+饮食+按摩自我调养高血压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高志雄主编；郭俊岗审订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本书出售、求购地址：https://www.jiaokey.com/book/detail/13852707.html</w:t>
      </w:r>
    </w:p>
    <w:p>
      <w:r>
        <w:t>更多相关图书推荐：https://www.jiaokey.com</w:t>
      </w:r>
    </w:p>
    <w:p>
      <w:r>
        <w:t>高志雄主编；郭俊岗审订 其他作品：https://www.jiaokey.com/tag/高志雄主编；郭俊岗审订.html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关键词搜索：https://www.jiaokey.com/tag/运动+饮食+按摩自我调养高血压.html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