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书名：导购员这样说才对</w:t>
      </w:r>
    </w:p>
    <w:p>
      <w:r>
        <w:t>作者：林立文编著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总页数：246</w:t>
      </w:r>
    </w:p>
    <w:p>
      <w:r>
        <w:t>更多请访问教客网: www.jiaokey.com</w:t>
      </w:r>
    </w:p>
    <w:p>
      <w:r>
        <w:t>导购员这样说才对 评论地址：https://www.jiaokey.com/book/detail/13852706.html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