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  温馨手绘时光  动物大家族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  温馨手绘时光  动物大家族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本书出售、求购地址：https://www.jiaokey.com/book/detail/13852694.html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关键词搜索：https://www.jiaokey.com/tag/超写实  温馨手绘时光  动物大家族.html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