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看得见的二战史  下卷=VISIBLE HISTORY OF WORLD WAR 2</w:t>
      </w:r>
    </w:p>
    <w:p>
      <w:r>
        <w:rPr>
          <w:rFonts w:ascii="宋体" w:hAnsi="宋体" w:eastAsia="宋体"/>
          <w:sz w:val="24"/>
        </w:rPr>
        <w:t>肖石忠编著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看得见的二战史  下卷=VISIBLE HISTORY OF WORLD WAR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肖石忠编著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本书出售、求购地址：https://www.jiaokey.com/book/detail/13852665.html</w:t>
      </w:r>
    </w:p>
    <w:p>
      <w:r>
        <w:t>更多相关图书推荐：https://www.jiaokey.com</w:t>
      </w:r>
    </w:p>
    <w:p>
      <w:r>
        <w:t>肖石忠编著 其他作品：https://www.jiaokey.com/tag/肖石忠编著.html</w:t>
      </w:r>
    </w:p>
    <w:p>
      <w:r>
        <w:t>关键词搜索：https://www.jiaokey.com/tag/看得见的二战史  下卷=VISIBLE HISTORY OF WORLD WAR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