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大师场景  导演、编剧、剪辑师必知的场景转换术</w:t>
      </w:r>
    </w:p>
    <w:p>
      <w:r>
        <w:rPr>
          <w:rFonts w:ascii="宋体" w:hAnsi="宋体" w:eastAsia="宋体"/>
          <w:sz w:val="24"/>
        </w:rPr>
        <w:t>（澳）贝斯著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大师场景  导演、编剧、剪辑师必知的场景转换术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（澳）贝斯著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本书出售、求购地址：https://www.jiaokey.com/book/detail/13852622.html</w:t>
      </w:r>
    </w:p>
    <w:p>
      <w:r>
        <w:t>更多相关图书推荐：https://www.jiaokey.com</w:t>
      </w:r>
    </w:p>
    <w:p>
      <w:r>
        <w:t>（澳）贝斯著 其他作品：https://www.jiaokey.com/tag/（澳）贝斯著.html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关键词搜索：https://www.jiaokey.com/tag/大师场景  导演、编剧、剪辑师必知的场景转换术.html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