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出纳人员岗位培训手册  出纳人员应知应会的7大工作事项和78个工作小项  实战图解版</w:t>
      </w:r>
    </w:p>
    <w:p>
      <w:r>
        <w:rPr>
          <w:rFonts w:ascii="宋体" w:hAnsi="宋体" w:eastAsia="宋体"/>
          <w:sz w:val="24"/>
        </w:rPr>
        <w:t>陈婉莹编著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出纳人员岗位培训手册  出纳人员应知应会的7大工作事项和78个工作小项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本书出售、求购地址：https://www.jiaokey.com/book/detail/13852620.html</w:t>
      </w:r>
    </w:p>
    <w:p>
      <w:r>
        <w:t>更多相关图书推荐：https://www.jiaokey.com</w:t>
      </w:r>
    </w:p>
    <w:p>
      <w:r>
        <w:t>陈婉莹编著 其他作品：https://www.jiaokey.com/tag/陈婉莹编著.html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关键词搜索：https://www.jiaokey.com/tag/出纳人员岗位培训手册  出纳人员应知应会的7大工作事项和78个工作小项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